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851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Кустовой Екатерины Вячеславовны,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ул.Гагарина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д.48, кв.1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4021902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объяснительной;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Кустову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Екатерину Вячеславовну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0412365400285008512420170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4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